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D126" w14:textId="42076984" w:rsidR="00FF647A" w:rsidRDefault="00965D51">
      <w:pPr>
        <w:pStyle w:val="Heading1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28C16382" wp14:editId="1B9D8A8D">
            <wp:simplePos x="0" y="0"/>
            <wp:positionH relativeFrom="column">
              <wp:posOffset>5431</wp:posOffset>
            </wp:positionH>
            <wp:positionV relativeFrom="paragraph">
              <wp:posOffset>21590</wp:posOffset>
            </wp:positionV>
            <wp:extent cx="2334260" cy="537845"/>
            <wp:effectExtent l="0" t="0" r="8890" b="0"/>
            <wp:wrapThrough wrapText="bothSides">
              <wp:wrapPolygon edited="0">
                <wp:start x="176" y="765"/>
                <wp:lineTo x="176" y="20656"/>
                <wp:lineTo x="11987" y="20656"/>
                <wp:lineTo x="21330" y="20656"/>
                <wp:lineTo x="21506" y="8416"/>
                <wp:lineTo x="16923" y="3060"/>
                <wp:lineTo x="10753" y="765"/>
                <wp:lineTo x="176" y="765"/>
              </wp:wrapPolygon>
            </wp:wrapThrough>
            <wp:docPr id="1532576351" name="Picture 1" descr="A logo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576351" name="Picture 1" descr="A logo with blue text&#10;&#10;AI-generated content may be incorrect."/>
                    <pic:cNvPicPr/>
                  </pic:nvPicPr>
                  <pic:blipFill rotWithShape="1">
                    <a:blip r:embed="rId8"/>
                    <a:srcRect t="23522" b="3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53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650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AEF5F0" wp14:editId="3167C4B2">
                <wp:simplePos x="0" y="0"/>
                <wp:positionH relativeFrom="column">
                  <wp:posOffset>4639850</wp:posOffset>
                </wp:positionH>
                <wp:positionV relativeFrom="paragraph">
                  <wp:posOffset>-1393</wp:posOffset>
                </wp:positionV>
                <wp:extent cx="2067560" cy="525145"/>
                <wp:effectExtent l="0" t="0" r="2794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BE1F" w14:textId="769F2D35" w:rsidR="001735C1" w:rsidRPr="00987B3F" w:rsidRDefault="001735C1" w:rsidP="001735C1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987B3F">
                              <w:rPr>
                                <w:rFonts w:ascii="Calibri" w:hAnsi="Calibri" w:cs="Calibr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Associate Board Member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EF5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35pt;margin-top:-.1pt;width:162.8pt;height:41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WFDgIAAB8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">
                <v:textbox>
                  <w:txbxContent>
                    <w:p w14:paraId="39FABE1F" w14:textId="769F2D35" w:rsidR="001735C1" w:rsidRPr="00987B3F" w:rsidRDefault="001735C1" w:rsidP="001735C1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987B3F">
                        <w:rPr>
                          <w:rFonts w:ascii="Calibri" w:hAnsi="Calibri" w:cs="Calibri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Associate Bo</w:t>
                      </w:r>
                      <w:r w:rsidRPr="00987B3F">
                        <w:rPr>
                          <w:rFonts w:ascii="Calibri" w:hAnsi="Calibri" w:cs="Calibri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ard </w:t>
                      </w:r>
                      <w:r w:rsidRPr="00987B3F">
                        <w:rPr>
                          <w:rFonts w:ascii="Calibri" w:hAnsi="Calibri" w:cs="Calibri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Member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3C63CF" w14:textId="59D1D43E" w:rsidR="001735C1" w:rsidRPr="00DE7650" w:rsidRDefault="001735C1" w:rsidP="001735C1">
      <w:pPr>
        <w:pStyle w:val="NoSpacing"/>
        <w:pBdr>
          <w:bottom w:val="single" w:sz="4" w:space="1" w:color="auto"/>
        </w:pBdr>
        <w:rPr>
          <w:sz w:val="8"/>
          <w:szCs w:val="8"/>
        </w:rPr>
      </w:pPr>
    </w:p>
    <w:p w14:paraId="18F275E2" w14:textId="77777777" w:rsidR="00A00EBF" w:rsidRPr="00DE7650" w:rsidRDefault="00A00EBF" w:rsidP="001735C1">
      <w:pPr>
        <w:pStyle w:val="NoSpacing"/>
        <w:pBdr>
          <w:bottom w:val="single" w:sz="4" w:space="1" w:color="auto"/>
        </w:pBdr>
        <w:rPr>
          <w:sz w:val="4"/>
          <w:szCs w:val="4"/>
        </w:rPr>
      </w:pPr>
    </w:p>
    <w:p w14:paraId="216CD4B2" w14:textId="2B01A82F" w:rsidR="00DE7650" w:rsidRPr="00965D51" w:rsidRDefault="00DE7650" w:rsidP="001735C1">
      <w:pPr>
        <w:pStyle w:val="NoSpacing"/>
        <w:pBdr>
          <w:bottom w:val="single" w:sz="4" w:space="1" w:color="auto"/>
        </w:pBdr>
        <w:rPr>
          <w:sz w:val="4"/>
          <w:szCs w:val="4"/>
        </w:rPr>
      </w:pPr>
    </w:p>
    <w:p w14:paraId="647F9C38" w14:textId="1164438D" w:rsidR="001735C1" w:rsidRPr="001735C1" w:rsidRDefault="001735C1" w:rsidP="001735C1">
      <w:pPr>
        <w:pStyle w:val="NoSpacing"/>
        <w:rPr>
          <w:sz w:val="12"/>
          <w:szCs w:val="12"/>
        </w:rPr>
      </w:pPr>
    </w:p>
    <w:p w14:paraId="7E365D39" w14:textId="7EB9CD29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>Thank you for your interest in serving as an Associate Board Member for our Credit Union.</w:t>
      </w:r>
    </w:p>
    <w:p w14:paraId="1D4A9CB4" w14:textId="362E7414" w:rsidR="001735C1" w:rsidRPr="00A00EBF" w:rsidRDefault="001735C1" w:rsidP="001735C1">
      <w:pPr>
        <w:pStyle w:val="NoSpacing"/>
        <w:rPr>
          <w:rFonts w:ascii="Calibri" w:hAnsi="Calibri" w:cs="Calibri"/>
          <w:b/>
          <w:bCs/>
          <w:sz w:val="20"/>
          <w:szCs w:val="20"/>
        </w:rPr>
      </w:pPr>
    </w:p>
    <w:p w14:paraId="06A35244" w14:textId="64BCBD58" w:rsidR="002D0980" w:rsidRPr="00965D51" w:rsidRDefault="0099285A" w:rsidP="00965D51">
      <w:pPr>
        <w:pStyle w:val="NoSpacing"/>
        <w:rPr>
          <w:sz w:val="2"/>
          <w:szCs w:val="2"/>
        </w:rPr>
      </w:pPr>
      <w:r w:rsidRPr="00DE7650">
        <w:rPr>
          <w:rStyle w:val="Heading3Char"/>
        </w:rPr>
        <w:t>Eligibility Requirements:</w:t>
      </w:r>
      <w:r w:rsidRPr="00DE7650">
        <w:rPr>
          <w:rStyle w:val="Heading3Char"/>
        </w:rPr>
        <w:br/>
      </w:r>
      <w:r w:rsidRPr="00965D51">
        <w:rPr>
          <w:sz w:val="2"/>
          <w:szCs w:val="2"/>
        </w:rPr>
        <w:t xml:space="preserve"> </w:t>
      </w:r>
      <w:r w:rsidR="00DE7650" w:rsidRPr="00965D51">
        <w:rPr>
          <w:sz w:val="2"/>
          <w:szCs w:val="2"/>
        </w:rPr>
        <w:tab/>
      </w:r>
    </w:p>
    <w:p w14:paraId="693AA5CC" w14:textId="77777777" w:rsidR="00965D51" w:rsidRDefault="00965D51" w:rsidP="00965D51">
      <w:pPr>
        <w:pStyle w:val="NoSpacing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Must be a primary account owner of a FFCU account</w:t>
      </w:r>
    </w:p>
    <w:p w14:paraId="09F77AA0" w14:textId="77777777" w:rsidR="00965D51" w:rsidRDefault="00965D51" w:rsidP="00965D51">
      <w:pPr>
        <w:pStyle w:val="NoSpacing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Must be in good standing (on all shares/loans)</w:t>
      </w:r>
    </w:p>
    <w:p w14:paraId="7627F4BC" w14:textId="77777777" w:rsidR="00965D51" w:rsidRPr="001735C1" w:rsidRDefault="00965D51" w:rsidP="00965D51">
      <w:pPr>
        <w:pStyle w:val="NoSpacing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Must be at least 18 years old</w:t>
      </w:r>
    </w:p>
    <w:p w14:paraId="58BA01F6" w14:textId="77777777" w:rsidR="001735C1" w:rsidRPr="00DE7650" w:rsidRDefault="001735C1" w:rsidP="00DE7650">
      <w:pPr>
        <w:pStyle w:val="NoSpacing"/>
        <w:rPr>
          <w:rFonts w:asciiTheme="majorHAnsi" w:hAnsiTheme="majorHAnsi" w:cstheme="majorHAnsi"/>
          <w:sz w:val="4"/>
          <w:szCs w:val="4"/>
        </w:rPr>
      </w:pPr>
    </w:p>
    <w:p w14:paraId="19E7DD7D" w14:textId="7A36D896" w:rsidR="001735C1" w:rsidRPr="00DE7650" w:rsidRDefault="0099285A" w:rsidP="00DE7650">
      <w:pPr>
        <w:pStyle w:val="Heading3"/>
      </w:pPr>
      <w:r w:rsidRPr="00DE7650">
        <w:t xml:space="preserve">Instructions: </w:t>
      </w:r>
    </w:p>
    <w:p w14:paraId="4297A63D" w14:textId="0729D2CD" w:rsidR="002D0980" w:rsidRDefault="0099285A" w:rsidP="00DE7650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</w:rPr>
      </w:pPr>
      <w:r w:rsidRPr="00DE7650">
        <w:rPr>
          <w:rFonts w:asciiTheme="majorHAnsi" w:hAnsiTheme="majorHAnsi" w:cstheme="majorHAnsi"/>
        </w:rPr>
        <w:t xml:space="preserve">Please complete all sections below. Applications are due by </w:t>
      </w:r>
      <w:r w:rsidRPr="00DE7650">
        <w:rPr>
          <w:rFonts w:asciiTheme="majorHAnsi" w:hAnsiTheme="majorHAnsi" w:cstheme="majorHAnsi"/>
          <w:b/>
          <w:bCs/>
        </w:rPr>
        <w:t>October 10, 2025</w:t>
      </w:r>
      <w:r w:rsidRPr="00DE7650">
        <w:rPr>
          <w:rFonts w:asciiTheme="majorHAnsi" w:hAnsiTheme="majorHAnsi" w:cstheme="majorHAnsi"/>
        </w:rPr>
        <w:t>.</w:t>
      </w:r>
      <w:r w:rsidR="001735C1" w:rsidRPr="00DE7650">
        <w:rPr>
          <w:rFonts w:asciiTheme="majorHAnsi" w:hAnsiTheme="majorHAnsi" w:cstheme="majorHAnsi"/>
        </w:rPr>
        <w:t xml:space="preserve"> </w:t>
      </w:r>
      <w:r w:rsidRPr="00DE7650">
        <w:rPr>
          <w:rFonts w:asciiTheme="majorHAnsi" w:hAnsiTheme="majorHAnsi" w:cstheme="majorHAnsi"/>
        </w:rPr>
        <w:t xml:space="preserve">Email the completed form to </w:t>
      </w:r>
      <w:r w:rsidRPr="00DE7650">
        <w:rPr>
          <w:rFonts w:asciiTheme="majorHAnsi" w:hAnsiTheme="majorHAnsi" w:cstheme="majorHAnsi"/>
          <w:b/>
          <w:bCs/>
        </w:rPr>
        <w:t>tlough@fam1st.com</w:t>
      </w:r>
      <w:r w:rsidRPr="00DE7650">
        <w:rPr>
          <w:rFonts w:asciiTheme="majorHAnsi" w:hAnsiTheme="majorHAnsi" w:cstheme="majorHAnsi"/>
        </w:rPr>
        <w:t>. All submissions will be reviewed by the Nominating Committee.</w:t>
      </w:r>
    </w:p>
    <w:p w14:paraId="02F2AD7C" w14:textId="77777777" w:rsidR="00DE7650" w:rsidRPr="00DE7650" w:rsidRDefault="00DE7650" w:rsidP="00DE7650">
      <w:pPr>
        <w:pStyle w:val="NoSpacing"/>
        <w:pBdr>
          <w:bottom w:val="single" w:sz="4" w:space="1" w:color="auto"/>
        </w:pBdr>
        <w:rPr>
          <w:rFonts w:asciiTheme="majorHAnsi" w:hAnsiTheme="majorHAnsi" w:cstheme="majorHAnsi"/>
          <w:sz w:val="8"/>
          <w:szCs w:val="8"/>
        </w:rPr>
      </w:pPr>
    </w:p>
    <w:p w14:paraId="2F7B2EBD" w14:textId="11E6698B" w:rsidR="001735C1" w:rsidRPr="00DE7650" w:rsidRDefault="001735C1" w:rsidP="00DE7650">
      <w:pPr>
        <w:pStyle w:val="NoSpacing"/>
        <w:rPr>
          <w:rFonts w:asciiTheme="majorHAnsi" w:hAnsiTheme="majorHAnsi" w:cstheme="majorHAnsi"/>
          <w:sz w:val="4"/>
          <w:szCs w:val="4"/>
        </w:rPr>
      </w:pPr>
    </w:p>
    <w:p w14:paraId="4ED13A17" w14:textId="08A46AD9" w:rsidR="002D0980" w:rsidRPr="001735C1" w:rsidRDefault="0099285A" w:rsidP="001735C1">
      <w:pPr>
        <w:pStyle w:val="Heading3"/>
      </w:pPr>
      <w:r w:rsidRPr="001735C1">
        <w:t>Contact Information</w:t>
      </w:r>
    </w:p>
    <w:p w14:paraId="4BAE6C95" w14:textId="6EB4A2CE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 xml:space="preserve">Full Name: </w:t>
      </w:r>
      <w:sdt>
        <w:sdtPr>
          <w:rPr>
            <w:rFonts w:ascii="Calibri" w:hAnsi="Calibri" w:cs="Calibri"/>
          </w:rPr>
          <w:alias w:val="Full Name"/>
          <w:tag w:val="Full Name"/>
          <w:id w:val="-1507280131"/>
          <w:showingPlcHdr/>
          <w:text/>
        </w:sdtPr>
        <w:sdtEndPr/>
        <w:sdtContent>
          <w:r w:rsidR="00FF647A" w:rsidRPr="001735C1">
            <w:rPr>
              <w:rFonts w:ascii="Calibri" w:hAnsi="Calibri" w:cs="Calibri"/>
            </w:rPr>
            <w:t xml:space="preserve">     </w:t>
          </w:r>
        </w:sdtContent>
      </w:sdt>
    </w:p>
    <w:p w14:paraId="7D885D00" w14:textId="35AA4AE5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 xml:space="preserve">Address: </w:t>
      </w:r>
      <w:sdt>
        <w:sdtPr>
          <w:rPr>
            <w:rFonts w:ascii="Calibri" w:hAnsi="Calibri" w:cs="Calibri"/>
          </w:rPr>
          <w:alias w:val="Address"/>
          <w:tag w:val="Address"/>
          <w:id w:val="-484089345"/>
          <w:showingPlcHdr/>
          <w:text/>
        </w:sdtPr>
        <w:sdtEndPr/>
        <w:sdtContent>
          <w:r w:rsidR="001735C1" w:rsidRPr="001735C1">
            <w:rPr>
              <w:rFonts w:ascii="Calibri" w:hAnsi="Calibri" w:cs="Calibri"/>
            </w:rPr>
            <w:t xml:space="preserve">     </w:t>
          </w:r>
        </w:sdtContent>
      </w:sdt>
    </w:p>
    <w:p w14:paraId="7364D723" w14:textId="09706BEF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 xml:space="preserve">Phone Number: </w:t>
      </w:r>
      <w:sdt>
        <w:sdtPr>
          <w:rPr>
            <w:rFonts w:ascii="Calibri" w:hAnsi="Calibri" w:cs="Calibri"/>
          </w:rPr>
          <w:alias w:val="Phone Number"/>
          <w:tag w:val="Phone Number"/>
          <w:id w:val="-776944905"/>
          <w:showingPlcHdr/>
          <w:text/>
        </w:sdtPr>
        <w:sdtEndPr/>
        <w:sdtContent>
          <w:r w:rsidR="001735C1" w:rsidRPr="001735C1">
            <w:rPr>
              <w:rFonts w:ascii="Calibri" w:hAnsi="Calibri" w:cs="Calibri"/>
            </w:rPr>
            <w:t xml:space="preserve">     </w:t>
          </w:r>
        </w:sdtContent>
      </w:sdt>
    </w:p>
    <w:p w14:paraId="7E9E4994" w14:textId="5D0EBFA8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 xml:space="preserve">Email Address: </w:t>
      </w:r>
      <w:sdt>
        <w:sdtPr>
          <w:rPr>
            <w:rFonts w:ascii="Calibri" w:hAnsi="Calibri" w:cs="Calibri"/>
          </w:rPr>
          <w:alias w:val="Email Address"/>
          <w:tag w:val="Email Address"/>
          <w:id w:val="-572893377"/>
          <w:showingPlcHdr/>
          <w:text/>
        </w:sdtPr>
        <w:sdtEndPr/>
        <w:sdtContent>
          <w:r w:rsidR="001735C1" w:rsidRPr="001735C1">
            <w:rPr>
              <w:rFonts w:ascii="Calibri" w:hAnsi="Calibri" w:cs="Calibri"/>
            </w:rPr>
            <w:t xml:space="preserve">     </w:t>
          </w:r>
        </w:sdtContent>
      </w:sdt>
    </w:p>
    <w:p w14:paraId="1979BA50" w14:textId="77777777" w:rsidR="002D0980" w:rsidRPr="001735C1" w:rsidRDefault="0099285A" w:rsidP="001735C1">
      <w:pPr>
        <w:pStyle w:val="Heading3"/>
      </w:pPr>
      <w:r w:rsidRPr="001735C1">
        <w:t>Employment Information</w:t>
      </w:r>
    </w:p>
    <w:p w14:paraId="6DED592A" w14:textId="32F6128A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 xml:space="preserve">Current Employer: </w:t>
      </w:r>
      <w:sdt>
        <w:sdtPr>
          <w:rPr>
            <w:rFonts w:ascii="Calibri" w:hAnsi="Calibri" w:cs="Calibri"/>
          </w:rPr>
          <w:alias w:val="Current Employer"/>
          <w:tag w:val="Current Employer"/>
          <w:id w:val="1539400365"/>
          <w:showingPlcHdr/>
          <w:text/>
        </w:sdtPr>
        <w:sdtEndPr/>
        <w:sdtContent>
          <w:r w:rsidR="00DE7650">
            <w:rPr>
              <w:rFonts w:ascii="Calibri" w:hAnsi="Calibri" w:cs="Calibri"/>
            </w:rPr>
            <w:t xml:space="preserve">     </w:t>
          </w:r>
        </w:sdtContent>
      </w:sdt>
    </w:p>
    <w:p w14:paraId="458292C0" w14:textId="2531FD39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 xml:space="preserve">Job Title: </w:t>
      </w:r>
      <w:sdt>
        <w:sdtPr>
          <w:rPr>
            <w:rFonts w:ascii="Calibri" w:hAnsi="Calibri" w:cs="Calibri"/>
          </w:rPr>
          <w:alias w:val="Job Title"/>
          <w:tag w:val="Job Title"/>
          <w:id w:val="-265621645"/>
          <w:showingPlcHdr/>
          <w:text/>
        </w:sdtPr>
        <w:sdtEndPr/>
        <w:sdtContent>
          <w:r w:rsidR="00DE7650">
            <w:rPr>
              <w:rFonts w:ascii="Calibri" w:hAnsi="Calibri" w:cs="Calibri"/>
            </w:rPr>
            <w:t xml:space="preserve">     </w:t>
          </w:r>
        </w:sdtContent>
      </w:sdt>
    </w:p>
    <w:p w14:paraId="3D449835" w14:textId="2FC625E8" w:rsidR="002D0980" w:rsidRPr="001735C1" w:rsidRDefault="0099285A" w:rsidP="001735C1">
      <w:pPr>
        <w:pStyle w:val="Heading3"/>
      </w:pPr>
      <w:r w:rsidRPr="001735C1">
        <w:t xml:space="preserve">Years of Employment </w:t>
      </w:r>
      <w:sdt>
        <w:sdtPr>
          <w:alias w:val="Years of Employment"/>
          <w:tag w:val="Years of Employment"/>
          <w:id w:val="2061439937"/>
          <w:showingPlcHdr/>
          <w:text/>
        </w:sdtPr>
        <w:sdtEndPr/>
        <w:sdtContent>
          <w:r w:rsidR="00DE7650">
            <w:t xml:space="preserve">     </w:t>
          </w:r>
        </w:sdtContent>
      </w:sdt>
    </w:p>
    <w:p w14:paraId="0B8FF589" w14:textId="574B51BB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>Education</w:t>
      </w:r>
      <w:r w:rsidR="00DE7650">
        <w:rPr>
          <w:rFonts w:ascii="Calibri" w:hAnsi="Calibri" w:cs="Calibri"/>
        </w:rPr>
        <w:t>:</w:t>
      </w:r>
    </w:p>
    <w:p w14:paraId="2CCB38CD" w14:textId="5C3EB8ED" w:rsidR="002D0980" w:rsidRPr="001735C1" w:rsidRDefault="0099285A" w:rsidP="001735C1">
      <w:pPr>
        <w:pStyle w:val="Heading3"/>
      </w:pPr>
      <w:r w:rsidRPr="001735C1">
        <w:t xml:space="preserve">Highest Level of Education </w:t>
      </w:r>
      <w:sdt>
        <w:sdtPr>
          <w:alias w:val="Highest Level of Education"/>
          <w:tag w:val="Highest Level of Education"/>
          <w:id w:val="830645384"/>
          <w:showingPlcHdr/>
          <w:text/>
        </w:sdtPr>
        <w:sdtEndPr/>
        <w:sdtContent>
          <w:r w:rsidR="001735C1">
            <w:t xml:space="preserve">     </w:t>
          </w:r>
        </w:sdtContent>
      </w:sdt>
    </w:p>
    <w:p w14:paraId="0B4ED483" w14:textId="77777777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 xml:space="preserve">Field of Study: </w:t>
      </w:r>
      <w:sdt>
        <w:sdtPr>
          <w:rPr>
            <w:rFonts w:ascii="Calibri" w:hAnsi="Calibri" w:cs="Calibri"/>
          </w:rPr>
          <w:alias w:val="Field of Study"/>
          <w:tag w:val="Field of Study"/>
          <w:id w:val="1447656030"/>
          <w:text/>
        </w:sdtPr>
        <w:sdtEndPr/>
        <w:sdtContent/>
      </w:sdt>
    </w:p>
    <w:p w14:paraId="6A3B565E" w14:textId="77777777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 xml:space="preserve">Institution: </w:t>
      </w:r>
      <w:sdt>
        <w:sdtPr>
          <w:rPr>
            <w:rFonts w:ascii="Calibri" w:hAnsi="Calibri" w:cs="Calibri"/>
          </w:rPr>
          <w:alias w:val="Institution"/>
          <w:tag w:val="Institution"/>
          <w:id w:val="-1239318276"/>
          <w:text/>
        </w:sdtPr>
        <w:sdtEndPr/>
        <w:sdtContent/>
      </w:sdt>
    </w:p>
    <w:p w14:paraId="016D3782" w14:textId="77777777" w:rsidR="002D0980" w:rsidRPr="001735C1" w:rsidRDefault="0099285A" w:rsidP="001735C1">
      <w:pPr>
        <w:pStyle w:val="Heading3"/>
      </w:pPr>
      <w:r w:rsidRPr="001735C1">
        <w:t>Credit Union Membership</w:t>
      </w:r>
    </w:p>
    <w:p w14:paraId="55F72428" w14:textId="77777777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 xml:space="preserve">Member Since (Year): </w:t>
      </w:r>
      <w:sdt>
        <w:sdtPr>
          <w:rPr>
            <w:rFonts w:ascii="Calibri" w:hAnsi="Calibri" w:cs="Calibri"/>
          </w:rPr>
          <w:alias w:val="Member Since (Year)"/>
          <w:tag w:val="Member Since (Year)"/>
          <w:id w:val="-1728523991"/>
          <w:text/>
        </w:sdtPr>
        <w:sdtEndPr/>
        <w:sdtContent/>
      </w:sdt>
    </w:p>
    <w:p w14:paraId="0532F9A3" w14:textId="77777777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 xml:space="preserve">Account Number: </w:t>
      </w:r>
      <w:sdt>
        <w:sdtPr>
          <w:rPr>
            <w:rFonts w:ascii="Calibri" w:hAnsi="Calibri" w:cs="Calibri"/>
          </w:rPr>
          <w:alias w:val="Account Number"/>
          <w:tag w:val="Account Number"/>
          <w:id w:val="2097510366"/>
          <w:text/>
        </w:sdtPr>
        <w:sdtEndPr/>
        <w:sdtContent/>
      </w:sdt>
    </w:p>
    <w:p w14:paraId="0F9F9EC3" w14:textId="7314006B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>Are you in good standing with the credit union? (</w:t>
      </w:r>
      <w:sdt>
        <w:sdtPr>
          <w:rPr>
            <w:rFonts w:ascii="Calibri" w:hAnsi="Calibri" w:cs="Calibri"/>
          </w:rPr>
          <w:id w:val="41274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4D3">
            <w:rPr>
              <w:rFonts w:ascii="MS Gothic" w:eastAsia="MS Gothic" w:hAnsi="MS Gothic" w:cs="Calibri" w:hint="eastAsia"/>
            </w:rPr>
            <w:t>☐</w:t>
          </w:r>
        </w:sdtContent>
      </w:sdt>
      <w:r w:rsidRPr="001735C1">
        <w:rPr>
          <w:rFonts w:ascii="Calibri" w:hAnsi="Calibri" w:cs="Calibri"/>
        </w:rPr>
        <w:t>Yes/</w:t>
      </w:r>
      <w:sdt>
        <w:sdtPr>
          <w:rPr>
            <w:rFonts w:ascii="Calibri" w:hAnsi="Calibri" w:cs="Calibri"/>
          </w:rPr>
          <w:id w:val="46656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4D3">
            <w:rPr>
              <w:rFonts w:ascii="MS Gothic" w:eastAsia="MS Gothic" w:hAnsi="MS Gothic" w:cs="Calibri" w:hint="eastAsia"/>
            </w:rPr>
            <w:t>☐</w:t>
          </w:r>
        </w:sdtContent>
      </w:sdt>
      <w:r w:rsidRPr="001735C1">
        <w:rPr>
          <w:rFonts w:ascii="Calibri" w:hAnsi="Calibri" w:cs="Calibri"/>
        </w:rPr>
        <w:t xml:space="preserve">No): </w:t>
      </w:r>
      <w:sdt>
        <w:sdtPr>
          <w:rPr>
            <w:rFonts w:ascii="Calibri" w:hAnsi="Calibri" w:cs="Calibri"/>
          </w:rPr>
          <w:alias w:val="Are you in good standing with the credit union? (Yes/No)"/>
          <w:tag w:val="Are you in good standing with the credit union? (Yes/No)"/>
          <w:id w:val="-799912655"/>
          <w:showingPlcHdr/>
          <w:text/>
        </w:sdtPr>
        <w:sdtEndPr/>
        <w:sdtContent>
          <w:r w:rsidR="00DB74D3">
            <w:rPr>
              <w:rFonts w:ascii="Calibri" w:hAnsi="Calibri" w:cs="Calibri"/>
            </w:rPr>
            <w:t xml:space="preserve">     </w:t>
          </w:r>
        </w:sdtContent>
      </w:sdt>
    </w:p>
    <w:p w14:paraId="799A4952" w14:textId="77777777" w:rsidR="002D0980" w:rsidRPr="001735C1" w:rsidRDefault="0099285A" w:rsidP="001735C1">
      <w:pPr>
        <w:pStyle w:val="Heading3"/>
      </w:pPr>
      <w:r w:rsidRPr="001735C1">
        <w:t>Skills &amp; Experience</w:t>
      </w:r>
    </w:p>
    <w:p w14:paraId="2EFBCE9E" w14:textId="7F8B4F2B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 xml:space="preserve">Describe any skills, qualifications, or experiences that would contribute to your role as an Associate Board Member: </w:t>
      </w:r>
      <w:sdt>
        <w:sdtPr>
          <w:rPr>
            <w:rFonts w:ascii="Calibri" w:hAnsi="Calibri" w:cs="Calibri"/>
          </w:rPr>
          <w:alias w:val="Describe any skills, qualifications, or experiences that would contribute to your role as an Associate Board Member"/>
          <w:tag w:val="Describe any skills, qualifications, or experiences that would contribute to your role as an Associate Board Member"/>
          <w:id w:val="-1389718950"/>
          <w:showingPlcHdr/>
          <w:text/>
        </w:sdtPr>
        <w:sdtEndPr/>
        <w:sdtContent>
          <w:r w:rsidR="00DE7650">
            <w:rPr>
              <w:rFonts w:ascii="Calibri" w:hAnsi="Calibri" w:cs="Calibri"/>
            </w:rPr>
            <w:t xml:space="preserve">     </w:t>
          </w:r>
        </w:sdtContent>
      </w:sdt>
    </w:p>
    <w:p w14:paraId="40693EFC" w14:textId="77777777" w:rsidR="00DE7650" w:rsidRDefault="00DE7650" w:rsidP="001735C1">
      <w:pPr>
        <w:pStyle w:val="Heading3"/>
      </w:pPr>
    </w:p>
    <w:p w14:paraId="0D3258BF" w14:textId="1E691577" w:rsidR="002D0980" w:rsidRPr="001735C1" w:rsidRDefault="0099285A" w:rsidP="001735C1">
      <w:pPr>
        <w:pStyle w:val="Heading3"/>
      </w:pPr>
      <w:r w:rsidRPr="001735C1">
        <w:t>Reasons for Applying</w:t>
      </w:r>
    </w:p>
    <w:p w14:paraId="5F834697" w14:textId="20A231B3" w:rsidR="002D0980" w:rsidRPr="001735C1" w:rsidRDefault="0099285A" w:rsidP="001735C1">
      <w:pPr>
        <w:pStyle w:val="NoSpacing"/>
        <w:rPr>
          <w:rFonts w:ascii="Calibri" w:hAnsi="Calibri" w:cs="Calibri"/>
        </w:rPr>
      </w:pPr>
      <w:r w:rsidRPr="001735C1">
        <w:rPr>
          <w:rFonts w:ascii="Calibri" w:hAnsi="Calibri" w:cs="Calibri"/>
        </w:rPr>
        <w:t xml:space="preserve">Why are you interested in serving on the Board of Directors?: </w:t>
      </w:r>
      <w:sdt>
        <w:sdtPr>
          <w:rPr>
            <w:rFonts w:ascii="Calibri" w:hAnsi="Calibri" w:cs="Calibri"/>
          </w:rPr>
          <w:alias w:val="Why are you interested in serving on the Board of Directors?"/>
          <w:tag w:val="Why are you interested in serving on the Board of Directors?"/>
          <w:id w:val="-591781086"/>
          <w:showingPlcHdr/>
          <w:text/>
        </w:sdtPr>
        <w:sdtEndPr/>
        <w:sdtContent>
          <w:r w:rsidR="00DE7650">
            <w:rPr>
              <w:rFonts w:ascii="Calibri" w:hAnsi="Calibri" w:cs="Calibri"/>
            </w:rPr>
            <w:t xml:space="preserve">     </w:t>
          </w:r>
        </w:sdtContent>
      </w:sdt>
    </w:p>
    <w:p w14:paraId="30BE6BDD" w14:textId="77777777" w:rsidR="00A00EBF" w:rsidRDefault="00A00EBF" w:rsidP="001735C1">
      <w:pPr>
        <w:pStyle w:val="NoSpacing"/>
        <w:rPr>
          <w:rFonts w:ascii="Calibri" w:hAnsi="Calibri" w:cs="Calibri"/>
        </w:rPr>
      </w:pPr>
    </w:p>
    <w:p w14:paraId="479F4EAC" w14:textId="77777777" w:rsidR="00724EA5" w:rsidRDefault="00724EA5" w:rsidP="001735C1">
      <w:pPr>
        <w:pStyle w:val="NoSpacing"/>
        <w:rPr>
          <w:rFonts w:ascii="Calibri" w:hAnsi="Calibri" w:cs="Calibri"/>
        </w:rPr>
      </w:pPr>
    </w:p>
    <w:p w14:paraId="7B9A495D" w14:textId="77777777" w:rsidR="00A00EBF" w:rsidRDefault="00A00EBF" w:rsidP="0099285A">
      <w:pPr>
        <w:pStyle w:val="NoSpacing"/>
        <w:rPr>
          <w:rFonts w:ascii="Calibri" w:hAnsi="Calibri" w:cs="Calibri"/>
        </w:rPr>
      </w:pPr>
    </w:p>
    <w:p w14:paraId="4A37F954" w14:textId="143CCD3D" w:rsidR="002D0980" w:rsidRPr="001735C1" w:rsidRDefault="0099285A" w:rsidP="0099285A">
      <w:pPr>
        <w:pStyle w:val="Heading3"/>
        <w:pBdr>
          <w:top w:val="single" w:sz="4" w:space="1" w:color="auto"/>
        </w:pBdr>
      </w:pPr>
      <w:r w:rsidRPr="001735C1">
        <w:t>Signature &amp; Date</w:t>
      </w:r>
    </w:p>
    <w:p w14:paraId="6064E9A0" w14:textId="374CCB11" w:rsidR="002D0980" w:rsidRPr="001735C1" w:rsidRDefault="0099285A" w:rsidP="001735C1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6CD5AD" wp14:editId="61ACDD2C">
                <wp:simplePos x="0" y="0"/>
                <wp:positionH relativeFrom="column">
                  <wp:posOffset>572296</wp:posOffset>
                </wp:positionH>
                <wp:positionV relativeFrom="paragraph">
                  <wp:posOffset>147955</wp:posOffset>
                </wp:positionV>
                <wp:extent cx="2640330" cy="0"/>
                <wp:effectExtent l="38100" t="38100" r="64770" b="95250"/>
                <wp:wrapNone/>
                <wp:docPr id="12275474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03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50D68" id="Straight Connector 1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05pt,11.65pt" to="252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" strokecolor="black [3213]" strokeweight=".5pt">
                <v:shadow on="t" color="black" opacity="24903f" origin=",.5" offset="0,.55556mm"/>
              </v:line>
            </w:pict>
          </mc:Fallback>
        </mc:AlternateContent>
      </w:r>
      <w:r w:rsidRPr="001735C1">
        <w:rPr>
          <w:rFonts w:ascii="Calibri" w:hAnsi="Calibri" w:cs="Calibri"/>
        </w:rPr>
        <w:t xml:space="preserve">Signature: </w:t>
      </w:r>
      <w:sdt>
        <w:sdtPr>
          <w:rPr>
            <w:rFonts w:ascii="Calibri" w:hAnsi="Calibri" w:cs="Calibri"/>
          </w:rPr>
          <w:alias w:val="Signature"/>
          <w:tag w:val="Signature"/>
          <w:id w:val="210246423"/>
          <w:showingPlcHdr/>
          <w:text/>
        </w:sdtPr>
        <w:sdtEndPr/>
        <w:sdtContent>
          <w:r w:rsidR="00965D51" w:rsidRPr="0099285A">
            <w:rPr>
              <w:rFonts w:ascii="Calibri" w:hAnsi="Calibri" w:cs="Calibri"/>
              <w:bdr w:val="single" w:sz="4" w:space="0" w:color="auto"/>
            </w:rPr>
            <w:t xml:space="preserve">     </w:t>
          </w:r>
        </w:sdtContent>
      </w:sdt>
    </w:p>
    <w:p w14:paraId="1A637E5D" w14:textId="57D23BCB" w:rsidR="002D0980" w:rsidRDefault="0099285A" w:rsidP="001735C1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B1FF25" wp14:editId="081F4B27">
                <wp:simplePos x="0" y="0"/>
                <wp:positionH relativeFrom="column">
                  <wp:posOffset>301786</wp:posOffset>
                </wp:positionH>
                <wp:positionV relativeFrom="paragraph">
                  <wp:posOffset>160655</wp:posOffset>
                </wp:positionV>
                <wp:extent cx="1067369" cy="9667"/>
                <wp:effectExtent l="38100" t="38100" r="76200" b="85725"/>
                <wp:wrapNone/>
                <wp:docPr id="21065249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7369" cy="96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3C92C" id="Straight Connector 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5pt,12.65pt" to="107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" strokecolor="black [3213]" strokeweight=".5pt">
                <v:shadow on="t" color="black" opacity="24903f" origin=",.5" offset="0,.55556mm"/>
              </v:line>
            </w:pict>
          </mc:Fallback>
        </mc:AlternateContent>
      </w:r>
      <w:r w:rsidRPr="001735C1">
        <w:rPr>
          <w:rFonts w:ascii="Calibri" w:hAnsi="Calibri" w:cs="Calibri"/>
        </w:rPr>
        <w:t xml:space="preserve">Date: </w:t>
      </w:r>
      <w:sdt>
        <w:sdtPr>
          <w:rPr>
            <w:rFonts w:ascii="Calibri" w:hAnsi="Calibri" w:cs="Calibri"/>
          </w:rPr>
          <w:alias w:val="Date"/>
          <w:tag w:val="Date"/>
          <w:id w:val="-1685041961"/>
          <w:text/>
        </w:sdtPr>
        <w:sdtEndPr/>
        <w:sdtContent/>
      </w:sdt>
      <w:r w:rsidR="00965D51" w:rsidRPr="00965D5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Date"/>
          <w:tag w:val="Date"/>
          <w:id w:val="929545299"/>
          <w:showingPlcHdr/>
          <w:text/>
        </w:sdtPr>
        <w:sdtEndPr/>
        <w:sdtContent>
          <w:r w:rsidR="00965D51" w:rsidRPr="0099285A">
            <w:rPr>
              <w:rFonts w:ascii="Calibri" w:hAnsi="Calibri" w:cs="Calibri"/>
              <w:u w:val="single"/>
            </w:rPr>
            <w:t xml:space="preserve">     </w:t>
          </w:r>
        </w:sdtContent>
      </w:sdt>
    </w:p>
    <w:p w14:paraId="462324AE" w14:textId="0358DB70" w:rsidR="00965D51" w:rsidRDefault="00965D51" w:rsidP="001735C1">
      <w:pPr>
        <w:pStyle w:val="NoSpacing"/>
        <w:rPr>
          <w:rFonts w:ascii="Calibri" w:hAnsi="Calibri" w:cs="Calibri"/>
        </w:rPr>
      </w:pPr>
    </w:p>
    <w:p w14:paraId="42FCCF7A" w14:textId="30395B59" w:rsidR="00965D51" w:rsidRPr="001735C1" w:rsidRDefault="00965D51" w:rsidP="00965D51">
      <w:pPr>
        <w:pStyle w:val="NoSpacing"/>
        <w:rPr>
          <w:rFonts w:ascii="Calibri" w:hAnsi="Calibri" w:cs="Calibri"/>
        </w:rPr>
      </w:pPr>
    </w:p>
    <w:sectPr w:rsidR="00965D51" w:rsidRPr="001735C1" w:rsidSect="00A00EBF">
      <w:footerReference w:type="default" r:id="rId9"/>
      <w:pgSz w:w="12240" w:h="15840" w:code="1"/>
      <w:pgMar w:top="432" w:right="720" w:bottom="36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0FD7" w14:textId="77777777" w:rsidR="0099285A" w:rsidRDefault="0099285A" w:rsidP="0099285A">
      <w:pPr>
        <w:spacing w:after="0" w:line="240" w:lineRule="auto"/>
      </w:pPr>
      <w:r>
        <w:separator/>
      </w:r>
    </w:p>
  </w:endnote>
  <w:endnote w:type="continuationSeparator" w:id="0">
    <w:p w14:paraId="6ED4CF46" w14:textId="77777777" w:rsidR="0099285A" w:rsidRDefault="0099285A" w:rsidP="0099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DCF1C" w14:textId="58A81473" w:rsidR="0099285A" w:rsidRPr="0099285A" w:rsidRDefault="0099285A" w:rsidP="0099285A">
    <w:pPr>
      <w:pStyle w:val="Footer"/>
      <w:jc w:val="right"/>
      <w:rPr>
        <w:rFonts w:ascii="Calibri" w:hAnsi="Calibri" w:cs="Calibri"/>
        <w:sz w:val="14"/>
        <w:szCs w:val="14"/>
      </w:rPr>
    </w:pPr>
    <w:r w:rsidRPr="0099285A">
      <w:rPr>
        <w:rFonts w:ascii="Calibri" w:hAnsi="Calibri" w:cs="Calibri"/>
        <w:sz w:val="14"/>
        <w:szCs w:val="14"/>
      </w:rPr>
      <w:t>Rev. 9.2025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05A48" w14:textId="77777777" w:rsidR="0099285A" w:rsidRDefault="0099285A" w:rsidP="0099285A">
      <w:pPr>
        <w:spacing w:after="0" w:line="240" w:lineRule="auto"/>
      </w:pPr>
      <w:r>
        <w:separator/>
      </w:r>
    </w:p>
  </w:footnote>
  <w:footnote w:type="continuationSeparator" w:id="0">
    <w:p w14:paraId="455E684A" w14:textId="77777777" w:rsidR="0099285A" w:rsidRDefault="0099285A" w:rsidP="00992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312A65"/>
    <w:multiLevelType w:val="hybridMultilevel"/>
    <w:tmpl w:val="1FBEFC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83726F"/>
    <w:multiLevelType w:val="hybridMultilevel"/>
    <w:tmpl w:val="2DF44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1156E"/>
    <w:multiLevelType w:val="hybridMultilevel"/>
    <w:tmpl w:val="C0840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7F86"/>
    <w:multiLevelType w:val="hybridMultilevel"/>
    <w:tmpl w:val="1256E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B0F41"/>
    <w:multiLevelType w:val="hybridMultilevel"/>
    <w:tmpl w:val="CE287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002BC8"/>
    <w:multiLevelType w:val="hybridMultilevel"/>
    <w:tmpl w:val="CA5841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E4044"/>
    <w:multiLevelType w:val="hybridMultilevel"/>
    <w:tmpl w:val="837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40198"/>
    <w:multiLevelType w:val="hybridMultilevel"/>
    <w:tmpl w:val="905C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653363">
    <w:abstractNumId w:val="8"/>
  </w:num>
  <w:num w:numId="2" w16cid:durableId="1801532154">
    <w:abstractNumId w:val="6"/>
  </w:num>
  <w:num w:numId="3" w16cid:durableId="1735544714">
    <w:abstractNumId w:val="5"/>
  </w:num>
  <w:num w:numId="4" w16cid:durableId="1089109927">
    <w:abstractNumId w:val="4"/>
  </w:num>
  <w:num w:numId="5" w16cid:durableId="1561936364">
    <w:abstractNumId w:val="7"/>
  </w:num>
  <w:num w:numId="6" w16cid:durableId="1373504651">
    <w:abstractNumId w:val="3"/>
  </w:num>
  <w:num w:numId="7" w16cid:durableId="1795637684">
    <w:abstractNumId w:val="2"/>
  </w:num>
  <w:num w:numId="8" w16cid:durableId="511382137">
    <w:abstractNumId w:val="1"/>
  </w:num>
  <w:num w:numId="9" w16cid:durableId="913275993">
    <w:abstractNumId w:val="0"/>
  </w:num>
  <w:num w:numId="10" w16cid:durableId="1607615291">
    <w:abstractNumId w:val="15"/>
  </w:num>
  <w:num w:numId="11" w16cid:durableId="1742099988">
    <w:abstractNumId w:val="16"/>
  </w:num>
  <w:num w:numId="12" w16cid:durableId="220412275">
    <w:abstractNumId w:val="12"/>
  </w:num>
  <w:num w:numId="13" w16cid:durableId="1213075652">
    <w:abstractNumId w:val="14"/>
  </w:num>
  <w:num w:numId="14" w16cid:durableId="2110856804">
    <w:abstractNumId w:val="11"/>
  </w:num>
  <w:num w:numId="15" w16cid:durableId="1975014405">
    <w:abstractNumId w:val="9"/>
  </w:num>
  <w:num w:numId="16" w16cid:durableId="1158694070">
    <w:abstractNumId w:val="13"/>
  </w:num>
  <w:num w:numId="17" w16cid:durableId="540366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35C1"/>
    <w:rsid w:val="002127A6"/>
    <w:rsid w:val="0029639D"/>
    <w:rsid w:val="002D0980"/>
    <w:rsid w:val="00326F90"/>
    <w:rsid w:val="00724EA5"/>
    <w:rsid w:val="00965D51"/>
    <w:rsid w:val="00987B3F"/>
    <w:rsid w:val="0099285A"/>
    <w:rsid w:val="00A00EBF"/>
    <w:rsid w:val="00AA1D8D"/>
    <w:rsid w:val="00B47730"/>
    <w:rsid w:val="00CB0664"/>
    <w:rsid w:val="00DB74D3"/>
    <w:rsid w:val="00DE7650"/>
    <w:rsid w:val="00ED3EF7"/>
    <w:rsid w:val="00FC693F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4E3CA"/>
  <w14:defaultImageDpi w14:val="300"/>
  <w15:docId w15:val="{BC3114BD-484F-44A3-A9E0-29EA3866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965D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997</Characters>
  <Application>Microsoft Office Word</Application>
  <DocSecurity>0</DocSecurity>
  <Lines>55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Tommi Lough</cp:lastModifiedBy>
  <cp:revision>4</cp:revision>
  <dcterms:created xsi:type="dcterms:W3CDTF">2025-09-04T19:42:00Z</dcterms:created>
  <dcterms:modified xsi:type="dcterms:W3CDTF">2025-09-04T21:21:00Z</dcterms:modified>
  <cp:category/>
</cp:coreProperties>
</file>